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无师自通学手工  皮革手缝基础技法大全</w:t>
      </w:r>
    </w:p>
    <w:p>
      <w:r>
        <w:rPr>
          <w:rFonts w:ascii="宋体" w:hAnsi="宋体" w:eastAsia="宋体"/>
          <w:sz w:val="24"/>
        </w:rPr>
        <w:t>（日）野谷久仁子著；董远宁译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无师自通学手工  皮革手缝基础技法大全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（日）野谷久仁子著；董远宁译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本书出售、求购地址：https://www.jiaokey.com/book/detail/13877893.html</w:t>
      </w:r>
    </w:p>
    <w:p>
      <w:r>
        <w:t>更多相关图书推荐：https://www.jiaokey.com</w:t>
      </w:r>
    </w:p>
    <w:p>
      <w:r>
        <w:t>（日）野谷久仁子著；董远宁译 其他作品：https://www.jiaokey.com/tag/（日）野谷久仁子著；董远宁译.html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关键词搜索：https://www.jiaokey.com/tag/无师自通学手工  皮革手缝基础技法大全.html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