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书名：中国丝绸之路城市群叙事</w:t>
      </w:r>
    </w:p>
    <w:p>
      <w:r>
        <w:t>作者：刘士林等著</w:t>
      </w:r>
    </w:p>
    <w:p>
      <w:r>
        <w:t>出版社：上海:东方出版中心,2015.08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中国丝绸之路城市群叙事 评论地址：https://www.jiaokey.com/book/detail/13877875.html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