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8  家族编年史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8  家族编年史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本书出售、求购地址：https://www.jiaokey.com/book/detail/13877872.html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8  家族编年史.html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