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意林超能少年队  七色迷踪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意林超能少年队  七色迷踪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本书出售、求购地址：https://www.jiaokey.com/book/detail/13877869.html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关键词搜索：https://www.jiaokey.com/tag/意林超能少年队  七色迷踪.html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