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  当我谈跑步时，我谈些什么</w:t>
      </w:r>
    </w:p>
    <w:p>
      <w:r>
        <w:t>作者：（日）村上春树著；施小炜译</w:t>
      </w:r>
    </w:p>
    <w:p>
      <w:r>
        <w:t>出版社：海口:南海出版公司,2015.09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村上春树  当我谈跑步时，我谈些什么 评论地址：https://www.jiaokey.com/book/detail/13877811.html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