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书名：日语语音教学中关于肢体语言的有效指导方法研究  日文版</w:t>
      </w:r>
    </w:p>
    <w:p>
      <w:r>
        <w:t>作者：崔春福著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总页数：181</w:t>
      </w:r>
    </w:p>
    <w:p>
      <w:r>
        <w:t>更多请访问教客网: www.jiaokey.com</w:t>
      </w:r>
    </w:p>
    <w:p>
      <w:r>
        <w:t>日语语音教学中关于肢体语言的有效指导方法研究  日文版 评论地址：https://www.jiaokey.com/book/detail/13877809.html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