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法律卷  275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法律卷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本书出售、求购地址：https://www.jiaokey.com/book/detail/13877710.html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法律卷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