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第24卷  生态破坏与社会控制</w:t>
      </w:r>
    </w:p>
    <w:p>
      <w:r>
        <w:t>作者：武菁编著；张宪文主编；关捷，苏智良，沈强等副主编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总页数：304</w:t>
      </w:r>
    </w:p>
    <w:p>
      <w:r>
        <w:t>更多请访问教客网: www.jiaokey.com</w:t>
      </w:r>
    </w:p>
    <w:p>
      <w:r>
        <w:t>日本侵华图志  第24卷  生态破坏与社会控制 评论地址：https://www.jiaokey.com/book/detail/13877646.html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