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书名：日本侵华图志  第21卷  经济侵略与资源掠夺</w:t>
      </w:r>
    </w:p>
    <w:p>
      <w:r>
        <w:t>作者：齐春风，严海建编著；张宪文主编；关捷，苏智良，沈强等副主编</w:t>
      </w:r>
    </w:p>
    <w:p>
      <w:r>
        <w:t>出版社：</w:t>
      </w:r>
    </w:p>
    <w:p>
      <w:r>
        <w:t>出版日期：2015.05</w:t>
      </w:r>
    </w:p>
    <w:p>
      <w:r>
        <w:t>总页数：320</w:t>
      </w:r>
    </w:p>
    <w:p>
      <w:r>
        <w:t>更多请访问教客网: www.jiaokey.com</w:t>
      </w:r>
    </w:p>
    <w:p>
      <w:r>
        <w:t>日本侵华图志  第21卷  经济侵略与资源掠夺 评论地址：https://www.jiaokey.com/book/detail/13877643.html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