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第14卷  无差别轰炸</w:t>
      </w:r>
    </w:p>
    <w:p>
      <w:r>
        <w:t>作者：张瑾，唐润明，邓平编著；张宪文主编；关捷，苏智良，沈强等副主编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总页数：333</w:t>
      </w:r>
    </w:p>
    <w:p>
      <w:r>
        <w:t>更多请访问教客网: www.jiaokey.com</w:t>
      </w:r>
    </w:p>
    <w:p>
      <w:r>
        <w:t>日本侵华图志  第14卷  无差别轰炸 评论地址：https://www.jiaokey.com/book/detail/13877636.html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