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第13卷  情报与间谍活动</w:t>
      </w:r>
    </w:p>
    <w:p>
      <w:r>
        <w:t>作者：马振犊，戚厚杰等编著；张宪文主编；关捷，苏智良，沈强等副主编</w:t>
      </w:r>
    </w:p>
    <w:p>
      <w:r>
        <w:t>出版社：济南:山东画报出版社,2015.05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日本侵华图志  第13卷  情报与间谍活动 评论地址：https://www.jiaokey.com/book/detail/13877635.html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