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第6卷  九一八事变与侵占东北  1928-1932</w:t>
      </w:r>
    </w:p>
    <w:p>
      <w:r>
        <w:t>作者：刘长江编著；张宪文主编；关捷，苏智良，沈强等副主编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日本侵华图志  第6卷  九一八事变与侵占东北  1928-1932 评论地址：https://www.jiaokey.com/book/detail/13877628.html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