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书名：日本侵华图志  第4卷  侵占大连四十年  1906-1945</w:t>
      </w:r>
    </w:p>
    <w:p>
      <w:r>
        <w:t>作者：郭铁椿，关伟等编著；张宪文主编；关捷，苏智良，沈强等副主编</w:t>
      </w:r>
    </w:p>
    <w:p>
      <w:r>
        <w:t>出版社：</w:t>
      </w:r>
    </w:p>
    <w:p>
      <w:r>
        <w:t>出版日期：2015.05</w:t>
      </w:r>
    </w:p>
    <w:p>
      <w:r>
        <w:t>总页数：283</w:t>
      </w:r>
    </w:p>
    <w:p>
      <w:r>
        <w:t>更多请访问教客网: www.jiaokey.com</w:t>
      </w:r>
    </w:p>
    <w:p>
      <w:r>
        <w:t>日本侵华图志  第4卷  侵占大连四十年  1906-1945 评论地址：https://www.jiaokey.com/book/detail/13877626.html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