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书名：口述九曲红梅红茶制作技艺</w:t>
      </w:r>
    </w:p>
    <w:p>
      <w:r>
        <w:t>作者：孙茂华著</w:t>
      </w:r>
    </w:p>
    <w:p>
      <w:r>
        <w:t>出版社：杭州:浙江大学出版社,2015.08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口述九曲红梅红茶制作技艺 评论地址：https://www.jiaokey.com/book/detail/13877612.html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