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空调器维修速成才  全彩版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空调器维修速成才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本书出售、求购地址：https://www.jiaokey.com/book/detail/13877597.html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关键词搜索：https://www.jiaokey.com/tag/空调器维修速成才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