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书名：幼儿教师实用语文</w:t>
      </w:r>
    </w:p>
    <w:p>
      <w:r>
        <w:t>作者:杨帆主编；冯维祥，蒋薇副主编；张运，吴晓宇，卢波等编者</w:t>
      </w:r>
    </w:p>
    <w:p>
      <w:r>
        <w:t>出版社:上海：复旦大学出版社</w:t>
      </w:r>
    </w:p>
    <w:p>
      <w:r>
        <w:t>出版日期：2015.07</w:t>
      </w:r>
    </w:p>
    <w:p>
      <w:r>
        <w:t>总页数：211</w:t>
      </w:r>
    </w:p>
    <w:p>
      <w:r>
        <w:t>更多请访问教客网:www.jiaokey.com</w:t>
      </w:r>
    </w:p>
    <w:p>
      <w:r>
        <w:t>幼儿教师实用语文评论地址：https://www.jiaokey.com/book/detail/13877583.html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