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300种园林植物栽培与应用</w:t>
      </w:r>
    </w:p>
    <w:p>
      <w:r>
        <w:rPr>
          <w:rFonts w:ascii="宋体" w:hAnsi="宋体" w:eastAsia="宋体"/>
          <w:sz w:val="24"/>
        </w:rPr>
        <w:t>赵和文编著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300种园林植物栽培与应用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本书出售、求购地址：https://www.jiaokey.com/book/detail/13877539.html</w:t>
      </w:r>
    </w:p>
    <w:p>
      <w:r>
        <w:t>更多相关图书推荐：https://www.jiaokey.com</w:t>
      </w:r>
    </w:p>
    <w:p>
      <w:r>
        <w:t>赵和文编著 其他作品：https://www.jiaokey.com/tag/赵和文编著.html</w:t>
      </w:r>
    </w:p>
    <w:p>
      <w:r>
        <w:t>关键词搜索：https://www.jiaokey.com/tag/300种园林植物栽培与应用.html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