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  App研发录  架构设计、Crash分析和竞品技术分析</w:t>
      </w:r>
    </w:p>
    <w:p>
      <w:r>
        <w:rPr>
          <w:rFonts w:ascii="宋体" w:hAnsi="宋体" w:eastAsia="宋体"/>
          <w:sz w:val="24"/>
        </w:rPr>
        <w:t>包建强著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  App研发录  架构设计、Crash分析和竞品技术分析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本书出售、求购地址：https://www.jiaokey.com/book/detail/13877512.html</w:t>
      </w:r>
    </w:p>
    <w:p>
      <w:r>
        <w:t>更多相关图书推荐：https://www.jiaokey.com</w:t>
      </w:r>
    </w:p>
    <w:p>
      <w:r>
        <w:t>包建强著 其他作品：https://www.jiaokey.com/tag/包建强著.html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关键词搜索：https://www.jiaokey.com/tag/移动开发  App研发录  架构设计、Crash分析和竞品技术分析.html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