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凭什么你可以不加班  EXCEL会计与财务管理一招制胜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凭什么你可以不加班  EXCEL会计与财务管理一招制胜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本书出售、求购地址：https://www.jiaokey.com/book/detail/13877504.html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关键词搜索：https://www.jiaokey.com/tag/凭什么你可以不加班  EXCEL会计与财务管理一招制胜.html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