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高性能计算技术丛书  OpenCL异构并行编程实战</w:t>
      </w:r>
    </w:p>
    <w:p>
      <w:r>
        <w:rPr>
          <w:rFonts w:ascii="宋体" w:hAnsi="宋体" w:eastAsia="宋体"/>
          <w:sz w:val="24"/>
        </w:rPr>
        <w:t>（美）雷蒙德·泰（RAYMONDTAY）著；张立浩译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高性能计算技术丛书  OpenCL异构并行编程实战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（美）雷蒙德·泰（RAYMONDTAY）著；张立浩译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本书出售、求购地址：https://www.jiaokey.com/book/detail/13877503.html</w:t>
      </w:r>
    </w:p>
    <w:p>
      <w:r>
        <w:t>更多相关图书推荐：https://www.jiaokey.com</w:t>
      </w:r>
    </w:p>
    <w:p>
      <w:r>
        <w:t>（美）雷蒙德·泰（RAYMONDTAY）著；张立浩译 其他作品：https://www.jiaokey.com/tag/（美）雷蒙德·泰（RAYMONDTAY）著；张立浩译.html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关键词搜索：https://www.jiaokey.com/tag/高性能计算技术丛书  OpenCL异构并行编程实战.html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