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张岩，张鑫主编；徐伟，赵乃卓，刘尹霞，张猛副主编；张成联，蔡田芳，杨中国等参编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张岩，张鑫主编；徐伟，赵乃卓，刘尹霞，张猛副主编；张成联，蔡田芳，杨中国等参编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本书出售、求购地址：https://www.jiaokey.com/book/detail/13877493.html</w:t>
      </w:r>
    </w:p>
    <w:p>
      <w:r>
        <w:t>更多相关图书推荐：https://www.jiaokey.com</w:t>
      </w:r>
    </w:p>
    <w:p>
      <w:r>
        <w:t>张岩，张鑫主编；徐伟，赵乃卓，刘尹霞，张猛副主编；张成联，蔡田芳，杨中国等参编 其他作品：https://www.jiaokey.com/tag/张岩，张鑫主编；徐伟，赵乃卓，刘尹霞，张猛副主编；张成联，蔡田芳，杨中国等参编.html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