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 PREMIUM教程 2015版</w:t>
      </w:r>
    </w:p>
    <w:p>
      <w:r>
        <w:rPr>
          <w:rFonts w:ascii="宋体" w:hAnsi="宋体" w:eastAsia="宋体"/>
          <w:sz w:val="24"/>
        </w:rPr>
        <w:t>（美）DS 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 PREMIUM教程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 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本书出售、求购地址：https://www.jiaokey.com/book/detail/13877477.html</w:t>
      </w:r>
    </w:p>
    <w:p>
      <w:r>
        <w:t>更多相关图书推荐：https://www.jiaokey.com</w:t>
      </w:r>
    </w:p>
    <w:p>
      <w:r>
        <w:t>（美）DS SOLIDWORKS公司著 其他作品：https://www.jiaokey.com/tag/（美）DS SOLIDWORKS公司著.html</w:t>
      </w:r>
    </w:p>
    <w:p>
      <w:r>
        <w:t>关键词搜索：https://www.jiaokey.com/tag/SOLIDWORKS SIMULATION PREMIUM教程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