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UNITY游戏开发实战  原书第2版</w:t>
      </w:r>
    </w:p>
    <w:p>
      <w:r>
        <w:rPr>
          <w:rFonts w:ascii="宋体" w:hAnsi="宋体" w:eastAsia="宋体"/>
          <w:sz w:val="24"/>
        </w:rPr>
        <w:t>（美）米歇尔·梅纳德（MICHELLE MENARD），布莱恩·瓦格斯特夫（BRYAN WAGSTAFF）著；占红来译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UNITY游戏开发实战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（美）米歇尔·梅纳德（MICHELLE MENARD），布莱恩·瓦格斯特夫（BRYAN WAGSTAFF）著；占红来译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本书出售、求购地址：https://www.jiaokey.com/book/detail/13877452.html</w:t>
      </w:r>
    </w:p>
    <w:p>
      <w:r>
        <w:t>更多相关图书推荐：https://www.jiaokey.com</w:t>
      </w:r>
    </w:p>
    <w:p>
      <w:r>
        <w:t>（美）米歇尔·梅纳德（MICHELLE MENARD），布莱恩·瓦格斯特夫（BRYAN WAGSTAFF）著；占红来译 其他作品：https://www.jiaokey.com/tag/（美）米歇尔·梅纳德（MICHELLE MENARD），布莱恩·瓦格斯特夫（BRYAN WAGSTAFF）著；占红来译.html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关键词搜索：https://www.jiaokey.com/tag/UNITY游戏开发实战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