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OPENCL 异构并行计算  原理、机制与优化实践</w:t>
      </w:r>
    </w:p>
    <w:p>
      <w:r>
        <w:rPr>
          <w:rFonts w:ascii="宋体" w:hAnsi="宋体" w:eastAsia="宋体"/>
          <w:sz w:val="24"/>
        </w:rPr>
        <w:t>刘文志，陈轶，吴长江著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OPENCL 异构并行计算  原理、机制与优化实践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刘文志，陈轶，吴长江著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本书出售、求购地址：https://www.jiaokey.com/book/detail/13877451.html</w:t>
      </w:r>
    </w:p>
    <w:p>
      <w:r>
        <w:t>更多相关图书推荐：https://www.jiaokey.com</w:t>
      </w:r>
    </w:p>
    <w:p>
      <w:r>
        <w:t>刘文志，陈轶，吴长江著 其他作品：https://www.jiaokey.com/tag/刘文志，陈轶，吴长江著.html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关键词搜索：https://www.jiaokey.com/tag/OPENCL 异构并行计算  原理、机制与优化实践.html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