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数据分析与决策技术丛书  ELKstack权威指南</w:t>
      </w:r>
    </w:p>
    <w:p>
      <w:r>
        <w:rPr>
          <w:rFonts w:ascii="宋体" w:hAnsi="宋体" w:eastAsia="宋体"/>
          <w:sz w:val="24"/>
        </w:rPr>
        <w:t>饶琛琳编著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数据分析与决策技术丛书  ELKstack权威指南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本书出售、求购地址：https://www.jiaokey.com/book/detail/13877450.html</w:t>
      </w:r>
    </w:p>
    <w:p>
      <w:r>
        <w:t>更多相关图书推荐：https://www.jiaokey.com</w:t>
      </w:r>
    </w:p>
    <w:p>
      <w:r>
        <w:t>饶琛琳编著 其他作品：https://www.jiaokey.com/tag/饶琛琳编著.html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关键词搜索：https://www.jiaokey.com/tag/数据分析与决策技术丛书  ELKstack权威指南.html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