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书名：结直肠外科学  第6版</w:t>
      </w:r>
    </w:p>
    <w:p>
      <w:r>
        <w:t>作者：MARVIN L.CORMAN主编；傅传刚，汪建平，王杉主译；张卫，王磊，叶颖江副主译</w:t>
      </w:r>
    </w:p>
    <w:p>
      <w:r>
        <w:t>出版社：上海:上海科学技术出版社,2016.01</w:t>
      </w:r>
    </w:p>
    <w:p>
      <w:r>
        <w:t>出版日期：</w:t>
      </w:r>
    </w:p>
    <w:p>
      <w:r>
        <w:t>总页数：1198</w:t>
      </w:r>
    </w:p>
    <w:p>
      <w:r>
        <w:t>更多请访问教客网: www.jiaokey.com</w:t>
      </w:r>
    </w:p>
    <w:p>
      <w:r>
        <w:t>结直肠外科学  第6版 评论地址：https://www.jiaokey.com/book/detail/13877434.html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