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四川盆地致密碎屑岩天然气成藏地球化学特征与富集规律</w:t>
      </w:r>
    </w:p>
    <w:p>
      <w:r>
        <w:rPr>
          <w:rFonts w:ascii="宋体" w:hAnsi="宋体" w:eastAsia="宋体"/>
          <w:sz w:val="24"/>
        </w:rPr>
        <w:t>刘四兵，沈忠民，吕正祥等著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四川盆地致密碎屑岩天然气成藏地球化学特征与富集规律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刘四兵，沈忠民，吕正祥等著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本书出售、求购地址：https://www.jiaokey.com/book/detail/13877433.html</w:t>
      </w:r>
    </w:p>
    <w:p>
      <w:r>
        <w:t>更多相关图书推荐：https://www.jiaokey.com</w:t>
      </w:r>
    </w:p>
    <w:p>
      <w:r>
        <w:t>刘四兵，沈忠民，吕正祥等著 其他作品：https://www.jiaokey.com/tag/刘四兵，沈忠民，吕正祥等著.html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关键词搜索：https://www.jiaokey.com/tag/四川盆地致密碎屑岩天然气成藏地球化学特征与富集规律.html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