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航天器电磁对接/编队飞行动力学与控制</w:t>
      </w:r>
    </w:p>
    <w:p>
      <w:r>
        <w:rPr>
          <w:rFonts w:ascii="宋体" w:hAnsi="宋体" w:eastAsia="宋体"/>
          <w:sz w:val="24"/>
        </w:rPr>
        <w:t>杨乐平，张元文，朱彦伟等著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航天器电磁对接/编队飞行动力学与控制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杨乐平，张元文，朱彦伟等著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本书出售、求购地址：https://www.jiaokey.com/book/detail/13877417.html</w:t>
      </w:r>
    </w:p>
    <w:p>
      <w:r>
        <w:t>更多相关图书推荐：https://www.jiaokey.com</w:t>
      </w:r>
    </w:p>
    <w:p>
      <w:r>
        <w:t>杨乐平，张元文，朱彦伟等著 其他作品：https://www.jiaokey.com/tag/杨乐平，张元文，朱彦伟等著.html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关键词搜索：https://www.jiaokey.com/tag/航天器电磁对接/编队飞行动力学与控制.html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