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外贸通关系列用书  进出口商品归类教程</w:t>
      </w:r>
    </w:p>
    <w:p>
      <w:r>
        <w:rPr>
          <w:rFonts w:ascii="宋体" w:hAnsi="宋体" w:eastAsia="宋体"/>
          <w:sz w:val="24"/>
        </w:rPr>
        <w:t>钟昌元编著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外贸通关系列用书  进出口商品归类教程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钟昌元编著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本书出售、求购地址：https://www.jiaokey.com/book/detail/13877403.html</w:t>
      </w:r>
    </w:p>
    <w:p>
      <w:r>
        <w:t>更多相关图书推荐：https://www.jiaokey.com</w:t>
      </w:r>
    </w:p>
    <w:p>
      <w:r>
        <w:t>钟昌元编著 其他作品：https://www.jiaokey.com/tag/钟昌元编著.html</w:t>
      </w:r>
    </w:p>
    <w:p>
      <w:r>
        <w:t>上海：上海人民出版社；上海：格致出版社 出版图书：https://www.jiaokey.com/tag/上海：上海人民出版社；上海：格致出版社.html</w:t>
      </w:r>
    </w:p>
    <w:p>
      <w:r>
        <w:t>关键词搜索：https://www.jiaokey.com/tag/外贸通关系列用书  进出口商品归类教程.html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