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书名：新媒体时代大学生“中国梦”教育多维研究</w:t>
      </w:r>
    </w:p>
    <w:p>
      <w:r>
        <w:t>作者：蒋朝莉等著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总页数：164</w:t>
      </w:r>
    </w:p>
    <w:p>
      <w:r>
        <w:t>更多请访问教客网: www.jiaokey.com</w:t>
      </w:r>
    </w:p>
    <w:p>
      <w:r>
        <w:t>新媒体时代大学生“中国梦”教育多维研究 评论地址：https://www.jiaokey.com/book/detail/13877394.html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