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住宅的设计尺寸解剖书  现代住宅空间尺度与细部设计全攻略</w:t>
      </w:r>
    </w:p>
    <w:p>
      <w:r>
        <w:rPr>
          <w:rFonts w:ascii="宋体" w:hAnsi="宋体" w:eastAsia="宋体"/>
          <w:sz w:val="24"/>
        </w:rPr>
        <w:t>（日）建筑知识编辑部编；周颖琪译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住宅的设计尺寸解剖书  现代住宅空间尺度与细部设计全攻略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（日）建筑知识编辑部编；周颖琪译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本书出售、求购地址：https://www.jiaokey.com/book/detail/13877392.html</w:t>
      </w:r>
    </w:p>
    <w:p>
      <w:r>
        <w:t>更多相关图书推荐：https://www.jiaokey.com</w:t>
      </w:r>
    </w:p>
    <w:p>
      <w:r>
        <w:t>（日）建筑知识编辑部编；周颖琪译 其他作品：https://www.jiaokey.com/tag/（日）建筑知识编辑部编；周颖琪译.html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关键词搜索：https://www.jiaokey.com/tag/住宅的设计尺寸解剖书  现代住宅空间尺度与细部设计全攻略.html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