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慢性病体质养生指导系列丛书  脂肪肝体质养生指导</w:t>
      </w:r>
    </w:p>
    <w:p>
      <w:r>
        <w:rPr>
          <w:rFonts w:ascii="宋体" w:hAnsi="宋体" w:eastAsia="宋体"/>
          <w:sz w:val="24"/>
        </w:rPr>
        <w:t>张晓天，郑珏主编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慢性病体质养生指导系列丛书  脂肪肝体质养生指导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张晓天，郑珏主编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本书出售、求购地址：https://www.jiaokey.com/book/detail/13877387.html</w:t>
      </w:r>
    </w:p>
    <w:p>
      <w:r>
        <w:t>更多相关图书推荐：https://www.jiaokey.com</w:t>
      </w:r>
    </w:p>
    <w:p>
      <w:r>
        <w:t>张晓天，郑珏主编 其他作品：https://www.jiaokey.com/tag/张晓天，郑珏主编.html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关键词搜索：https://www.jiaokey.com/tag/慢性病体质养生指导系列丛书  脂肪肝体质养生指导.html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