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书名：抗癌必修课  肺癌</w:t>
      </w:r>
    </w:p>
    <w:p>
      <w:r>
        <w:t>作者:臧远胜主编；焦晓栋副主编</w:t>
      </w:r>
    </w:p>
    <w:p>
      <w:r>
        <w:t>出版社:上海:上海科学技术出版社,2016.01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抗癌必修课  肺癌评论地址：https://www.jiaokey.com/book/detail/13877376.html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