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书名：居室空间设计</w:t>
      </w:r>
    </w:p>
    <w:p>
      <w:r>
        <w:t>作者：周麒，肖灿主编；姜陈，王绍，张剑等副主编；龙燕，金科，刘波等参编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总页数：110</w:t>
      </w:r>
    </w:p>
    <w:p>
      <w:r>
        <w:t>更多请访问教客网: www.jiaokey.com</w:t>
      </w:r>
    </w:p>
    <w:p>
      <w:r>
        <w:t>居室空间设计 评论地址：https://www.jiaokey.com/book/detail/13877365.html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