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自己做100%纯天然无毒面膜</w:t>
      </w:r>
    </w:p>
    <w:p>
      <w:r>
        <w:rPr>
          <w:rFonts w:ascii="宋体" w:hAnsi="宋体" w:eastAsia="宋体"/>
          <w:sz w:val="24"/>
        </w:rPr>
        <w:t>（韩）崔鈗厦著；李芳丽译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自己做100%纯天然无毒面膜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（韩）崔鈗厦著；李芳丽译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本书出售、求购地址：https://www.jiaokey.com/book/detail/13877347.html</w:t>
      </w:r>
    </w:p>
    <w:p>
      <w:r>
        <w:t>更多相关图书推荐：https://www.jiaokey.com</w:t>
      </w:r>
    </w:p>
    <w:p>
      <w:r>
        <w:t>（韩）崔鈗厦著；李芳丽译 其他作品：https://www.jiaokey.com/tag/（韩）崔鈗厦著；李芳丽译.html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关键词搜索：https://www.jiaokey.com/tag/自己做100%纯天然无毒面膜.html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