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超声引导下疼痛注射技术图解</w:t>
      </w:r>
    </w:p>
    <w:p>
      <w:r>
        <w:rPr>
          <w:rFonts w:ascii="宋体" w:hAnsi="宋体" w:eastAsia="宋体"/>
          <w:sz w:val="24"/>
        </w:rPr>
        <w:t>（美）STEVEN D.WALDMAN编著；马辉，许华主译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超声引导下疼痛注射技术图解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D.WALDMAN编著；马辉，许华主译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本书出售、求购地址：https://www.jiaokey.com/book/detail/13877316.html</w:t>
      </w:r>
    </w:p>
    <w:p>
      <w:r>
        <w:t>更多相关图书推荐：https://www.jiaokey.com</w:t>
      </w:r>
    </w:p>
    <w:p>
      <w:r>
        <w:t>（美）STEVEN D.WALDMAN编著；马辉，许华主译 其他作品：https://www.jiaokey.com/tag/（美）STEVEN D.WALDMAN编著；马辉，许华主译.html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关键词搜索：https://www.jiaokey.com/tag/超声引导下疼痛注射技术图解.html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