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绘生活  我曾以为，可以和妈妈一起生活很久很久</w:t>
      </w:r>
    </w:p>
    <w:p>
      <w:r>
        <w:rPr>
          <w:rFonts w:ascii="宋体" w:hAnsi="宋体" w:eastAsia="宋体"/>
          <w:sz w:val="24"/>
        </w:rPr>
        <w:t>wowola绘著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绘生活  我曾以为，可以和妈妈一起生活很久很久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wowola绘著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本书出售、求购地址：https://www.jiaokey.com/book/detail/13877311.html</w:t>
      </w:r>
    </w:p>
    <w:p>
      <w:r>
        <w:t>更多相关图书推荐：https://www.jiaokey.com</w:t>
      </w:r>
    </w:p>
    <w:p>
      <w:r>
        <w:t>wowola绘著 其他作品：https://www.jiaokey.com/tag/wowola绘著.html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关键词搜索：https://www.jiaokey.com/tag/绘生活  我曾以为，可以和妈妈一起生活很久很久.html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