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好妈妈书架  孩子应该这样教  表扬、批评、教养中的智慧</w:t>
      </w:r>
    </w:p>
    <w:p>
      <w:r>
        <w:rPr>
          <w:rFonts w:ascii="宋体" w:hAnsi="宋体" w:eastAsia="宋体"/>
          <w:sz w:val="24"/>
        </w:rPr>
        <w:t>（日）佐佐木正美，（日）若松亚纪著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好妈妈书架  孩子应该这样教  表扬、批评、教养中的智慧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（日）佐佐木正美，（日）若松亚纪著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本书出售、求购地址：https://www.jiaokey.com/book/detail/13877310.html</w:t>
      </w:r>
    </w:p>
    <w:p>
      <w:r>
        <w:t>更多相关图书推荐：https://www.jiaokey.com</w:t>
      </w:r>
    </w:p>
    <w:p>
      <w:r>
        <w:t>（日）佐佐木正美，（日）若松亚纪著 其他作品：https://www.jiaokey.com/tag/（日）佐佐木正美，（日）若松亚纪著.html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关键词搜索：https://www.jiaokey.com/tag/好妈妈书架  孩子应该这样教  表扬、批评、教养中的智慧.html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