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书名：建筑水暖电安装工程计量与计价</w:t>
      </w:r>
    </w:p>
    <w:p>
      <w:r>
        <w:t>作者：闫玉民，许明丽主编；韩燕，范忠军，赵南等副主编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总页数：255</w:t>
      </w:r>
    </w:p>
    <w:p>
      <w:r>
        <w:t>更多请访问教客网: www.jiaokey.com</w:t>
      </w:r>
    </w:p>
    <w:p>
      <w:r>
        <w:t>建筑水暖电安装工程计量与计价 评论地址：https://www.jiaokey.com/book/detail/13877294.html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