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书名：发展与探索  湖北省高校统一战线理论与实践研究论文集</w:t>
      </w:r>
    </w:p>
    <w:p>
      <w:r>
        <w:t>作者：丁汉初主编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总页数：306</w:t>
      </w:r>
    </w:p>
    <w:p>
      <w:r>
        <w:t>更多请访问教客网: www.jiaokey.com</w:t>
      </w:r>
    </w:p>
    <w:p>
      <w:r>
        <w:t>发展与探索  湖北省高校统一战线理论与实践研究论文集 评论地址：https://www.jiaokey.com/book/detail/13877283.html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