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一学就会！漫画新手大作战  Q版篇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一学就会！漫画新手大作战  Q版篇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本书出售、求购地址：https://www.jiaokey.com/book/detail/13877277.html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关键词搜索：https://www.jiaokey.com/tag/一学就会！漫画新手大作战  Q版篇.html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