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一学就会！漫画新手大作战  服饰篇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一学就会！漫画新手大作战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本书出售、求购地址：https://www.jiaokey.com/book/detail/13877276.html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关键词搜索：https://www.jiaokey.com/tag/一学就会！漫画新手大作战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