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金融教材译丛  国际金融</w:t>
      </w:r>
    </w:p>
    <w:p>
      <w:r>
        <w:rPr>
          <w:rFonts w:ascii="宋体" w:hAnsi="宋体" w:eastAsia="宋体"/>
          <w:sz w:val="24"/>
        </w:rPr>
        <w:t>（英）基思·皮尔比姆（KEITHPILBEAM）著；汪洋主译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金融教材译丛  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（英）基思·皮尔比姆（KEITHPILBEAM）著；汪洋主译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本书出售、求购地址：https://www.jiaokey.com/book/detail/13877265.html</w:t>
      </w:r>
    </w:p>
    <w:p>
      <w:r>
        <w:t>更多相关图书推荐：https://www.jiaokey.com</w:t>
      </w:r>
    </w:p>
    <w:p>
      <w:r>
        <w:t>（英）基思·皮尔比姆（KEITHPILBEAM）著；汪洋主译 其他作品：https://www.jiaokey.com/tag/（英）基思·皮尔比姆（KEITHPILBEAM）著；汪洋主译.html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关键词搜索：https://www.jiaokey.com/tag/金融教材译丛 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