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土壤优先流运动的示踪成像技术与分形模型模拟</w:t>
      </w:r>
    </w:p>
    <w:p>
      <w:r>
        <w:rPr>
          <w:rFonts w:ascii="宋体" w:hAnsi="宋体" w:eastAsia="宋体"/>
          <w:sz w:val="24"/>
        </w:rPr>
        <w:t>盛丰著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土壤优先流运动的示踪成像技术与分形模型模拟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本书出售、求购地址：https://www.jiaokey.com/book/detail/13877246.html</w:t>
      </w:r>
    </w:p>
    <w:p>
      <w:r>
        <w:t>更多相关图书推荐：https://www.jiaokey.com</w:t>
      </w:r>
    </w:p>
    <w:p>
      <w:r>
        <w:t>盛丰著 其他作品：https://www.jiaokey.com/tag/盛丰著.html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关键词搜索：https://www.jiaokey.com/tag/土壤优先流运动的示踪成像技术与分形模型模拟.html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