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书名：种水仙花的男人</w:t>
      </w:r>
    </w:p>
    <w:p>
      <w:r>
        <w:t>作者：邓笛编译</w:t>
      </w:r>
    </w:p>
    <w:p>
      <w:r>
        <w:t>出版社：上海:上海文化出版社,2015.09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种水仙花的男人 评论地址：https://www.jiaokey.com/book/detail/13877241.html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