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土地市场腐败问题实证研究丛书  土地市场中开发商行贿问题研究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土地市场腐败问题实证研究丛书  土地市场中开发商行贿问题研究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本书出售、求购地址：https://www.jiaokey.com/book/detail/13877238.html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关键词搜索：https://www.jiaokey.com/tag/土地市场腐败问题实证研究丛书  土地市场中开发商行贿问题研究.html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