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书名：对话前程  职业咨询案例精选集</w:t>
      </w:r>
    </w:p>
    <w:p>
      <w:r>
        <w:t>作者：朱若霞，刘真，黄贝娜主编；李玲，梅健，何立群等副主编；陈孟秋，何春，李进等编委会</w:t>
      </w:r>
    </w:p>
    <w:p>
      <w:r>
        <w:t>出版社：武汉：华中科技大学出版社</w:t>
      </w:r>
    </w:p>
    <w:p>
      <w:r>
        <w:t>出版日期：2015.10</w:t>
      </w:r>
    </w:p>
    <w:p>
      <w:r>
        <w:t>总页数：195</w:t>
      </w:r>
    </w:p>
    <w:p>
      <w:r>
        <w:t>更多请访问教客网: www.jiaokey.com</w:t>
      </w:r>
    </w:p>
    <w:p>
      <w:r>
        <w:t>对话前程  职业咨询案例精选集 评论地址：https://www.jiaokey.com/book/detail/13877237.html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