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书名：白马湖书系  语文教学与文本解读</w:t>
      </w:r>
    </w:p>
    <w:p>
      <w:r>
        <w:t>作者：詹丹著</w:t>
      </w:r>
    </w:p>
    <w:p>
      <w:r>
        <w:t>出版社：上海：上海教育出版社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白马湖书系  语文教学与文本解读 评论地址：https://www.jiaokey.com/book/detail/13877218.html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