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地方政府融资及其风险管理的国际经验  以韩国为例</w:t>
      </w:r>
    </w:p>
    <w:p>
      <w:r>
        <w:rPr>
          <w:rFonts w:ascii="宋体" w:hAnsi="宋体" w:eastAsia="宋体"/>
          <w:sz w:val="24"/>
        </w:rPr>
        <w:t>黄懿杰，何帆著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地方政府融资及其风险管理的国际经验  以韩国为例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黄懿杰，何帆著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本书出售、求购地址：https://www.jiaokey.com/book/detail/13877206.html</w:t>
      </w:r>
    </w:p>
    <w:p>
      <w:r>
        <w:t>更多相关图书推荐：https://www.jiaokey.com</w:t>
      </w:r>
    </w:p>
    <w:p>
      <w:r>
        <w:t>黄懿杰，何帆著 其他作品：https://www.jiaokey.com/tag/黄懿杰，何帆著.html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关键词搜索：https://www.jiaokey.com/tag/地方政府融资及其风险管理的国际经验  以韩国为例.html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