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书名：茶路天涯  台湾茶第一课堂</w:t>
      </w:r>
    </w:p>
    <w:p>
      <w:r>
        <w:t>作者：陈焕堂，林世煜著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总页数：217</w:t>
      </w:r>
    </w:p>
    <w:p>
      <w:r>
        <w:t>更多请访问教客网: www.jiaokey.com</w:t>
      </w:r>
    </w:p>
    <w:p>
      <w:r>
        <w:t>茶路天涯  台湾茶第一课堂 评论地址：https://www.jiaokey.com/book/detail/13877203.html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